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4E" w:rsidRDefault="00D1584E" w:rsidP="00D1584E">
      <w:pPr>
        <w:spacing w:after="120" w:line="240" w:lineRule="auto"/>
        <w:jc w:val="center"/>
        <w:rPr>
          <w:rFonts w:eastAsia="SimSun" w:cstheme="minorHAnsi"/>
          <w:b/>
          <w:spacing w:val="-7"/>
          <w:sz w:val="32"/>
          <w:szCs w:val="32"/>
        </w:rPr>
      </w:pPr>
    </w:p>
    <w:p w:rsidR="00D1584E" w:rsidRPr="00D62310" w:rsidRDefault="00D1584E" w:rsidP="00D1584E">
      <w:pPr>
        <w:spacing w:after="120" w:line="240" w:lineRule="auto"/>
        <w:jc w:val="center"/>
        <w:rPr>
          <w:rFonts w:asciiTheme="majorHAnsi" w:eastAsia="SimSun" w:hAnsiTheme="majorHAnsi" w:cstheme="majorHAnsi"/>
          <w:b/>
          <w:spacing w:val="-7"/>
          <w:sz w:val="32"/>
          <w:szCs w:val="32"/>
        </w:rPr>
      </w:pPr>
      <w:r w:rsidRPr="00D62310">
        <w:rPr>
          <w:rFonts w:asciiTheme="majorHAnsi" w:eastAsia="SimSun" w:hAnsiTheme="majorHAnsi" w:cstheme="majorHAnsi"/>
          <w:b/>
          <w:spacing w:val="-7"/>
          <w:sz w:val="32"/>
          <w:szCs w:val="32"/>
        </w:rPr>
        <w:t>Departments of Defence and Veterans’ Affairs</w:t>
      </w:r>
    </w:p>
    <w:p w:rsidR="00D1584E" w:rsidRPr="00D62310" w:rsidRDefault="00D1584E" w:rsidP="00D1584E">
      <w:pPr>
        <w:spacing w:after="120" w:line="240" w:lineRule="auto"/>
        <w:jc w:val="center"/>
        <w:rPr>
          <w:rFonts w:asciiTheme="majorHAnsi" w:eastAsia="SimSun" w:hAnsiTheme="majorHAnsi" w:cstheme="majorHAnsi"/>
          <w:b/>
          <w:spacing w:val="-7"/>
          <w:sz w:val="32"/>
          <w:szCs w:val="32"/>
        </w:rPr>
      </w:pPr>
      <w:r w:rsidRPr="00D62310">
        <w:rPr>
          <w:rFonts w:asciiTheme="majorHAnsi" w:eastAsia="SimSun" w:hAnsiTheme="majorHAnsi" w:cstheme="majorHAnsi"/>
          <w:b/>
          <w:spacing w:val="-7"/>
          <w:sz w:val="32"/>
          <w:szCs w:val="32"/>
        </w:rPr>
        <w:t>Human Research Ethics Committee (DDVA HREC)</w:t>
      </w:r>
    </w:p>
    <w:p w:rsidR="00EC4F75" w:rsidRPr="00D62310" w:rsidRDefault="00EC4F75" w:rsidP="00D1584E">
      <w:pPr>
        <w:pStyle w:val="Heading1"/>
        <w:spacing w:line="300" w:lineRule="atLeast"/>
        <w:jc w:val="center"/>
        <w:rPr>
          <w:rFonts w:cstheme="majorHAnsi"/>
          <w:color w:val="auto"/>
          <w:sz w:val="52"/>
          <w:szCs w:val="52"/>
        </w:rPr>
      </w:pPr>
      <w:r w:rsidRPr="00D62310">
        <w:rPr>
          <w:rFonts w:cstheme="majorHAnsi"/>
          <w:color w:val="auto"/>
          <w:sz w:val="52"/>
          <w:szCs w:val="52"/>
        </w:rPr>
        <w:t>Mutual Recognition Notification Form</w:t>
      </w:r>
    </w:p>
    <w:p w:rsidR="00EC4F75" w:rsidRPr="00D1584E" w:rsidRDefault="00EC4F75" w:rsidP="00EC4F75">
      <w:pPr>
        <w:pStyle w:val="NormalWeb"/>
        <w:spacing w:line="300" w:lineRule="atLeast"/>
        <w:rPr>
          <w:rFonts w:asciiTheme="majorHAnsi" w:hAnsiTheme="majorHAnsi" w:cstheme="majorHAnsi"/>
          <w:b/>
          <w:sz w:val="22"/>
          <w:szCs w:val="22"/>
        </w:rPr>
      </w:pPr>
      <w:r w:rsidRPr="00D1584E">
        <w:rPr>
          <w:rFonts w:asciiTheme="majorHAnsi" w:hAnsiTheme="majorHAnsi" w:cstheme="majorHAnsi"/>
          <w:sz w:val="22"/>
          <w:szCs w:val="22"/>
        </w:rPr>
        <w:t xml:space="preserve">This form is used to </w:t>
      </w:r>
      <w:r w:rsidR="00D1584E">
        <w:rPr>
          <w:rFonts w:asciiTheme="majorHAnsi" w:hAnsiTheme="majorHAnsi" w:cstheme="majorHAnsi"/>
          <w:sz w:val="22"/>
          <w:szCs w:val="22"/>
        </w:rPr>
        <w:t xml:space="preserve">inform </w:t>
      </w:r>
      <w:r w:rsidRPr="00D1584E">
        <w:rPr>
          <w:rStyle w:val="Strong"/>
          <w:rFonts w:asciiTheme="majorHAnsi" w:eastAsiaTheme="majorEastAsia" w:hAnsiTheme="majorHAnsi" w:cstheme="majorHAnsi"/>
          <w:b w:val="0"/>
          <w:sz w:val="22"/>
          <w:szCs w:val="22"/>
        </w:rPr>
        <w:t>the Departments of Defence and Veterans’ Affairs Human Research Ethics Committee (DDVA HREC)</w:t>
      </w:r>
      <w:r w:rsidRPr="00D1584E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1584E">
        <w:rPr>
          <w:rFonts w:asciiTheme="majorHAnsi" w:hAnsiTheme="majorHAnsi" w:cstheme="majorHAnsi"/>
          <w:sz w:val="22"/>
          <w:szCs w:val="22"/>
        </w:rPr>
        <w:t>that</w:t>
      </w:r>
      <w:r w:rsidRPr="00D1584E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1584E">
        <w:rPr>
          <w:rFonts w:asciiTheme="majorHAnsi" w:hAnsiTheme="majorHAnsi" w:cstheme="majorHAnsi"/>
          <w:sz w:val="22"/>
          <w:szCs w:val="22"/>
        </w:rPr>
        <w:t xml:space="preserve">a human research project has received </w:t>
      </w:r>
      <w:r w:rsidRPr="00D1584E">
        <w:rPr>
          <w:rStyle w:val="Strong"/>
          <w:rFonts w:asciiTheme="majorHAnsi" w:eastAsiaTheme="majorEastAsia" w:hAnsiTheme="majorHAnsi" w:cstheme="majorHAnsi"/>
          <w:b w:val="0"/>
          <w:sz w:val="22"/>
          <w:szCs w:val="22"/>
        </w:rPr>
        <w:t>ethical approval from a NHMRC registered Human Research Ethics Committee (HREC)</w:t>
      </w:r>
      <w:r w:rsidRPr="00D1584E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D1584E">
        <w:rPr>
          <w:rFonts w:asciiTheme="majorHAnsi" w:hAnsiTheme="majorHAnsi" w:cstheme="majorHAnsi"/>
          <w:sz w:val="22"/>
          <w:szCs w:val="22"/>
        </w:rPr>
        <w:t xml:space="preserve">operating in accordance with the </w:t>
      </w:r>
      <w:r w:rsidRPr="00D1584E">
        <w:rPr>
          <w:rStyle w:val="Emphasis"/>
          <w:rFonts w:asciiTheme="majorHAnsi" w:eastAsiaTheme="majorEastAsia" w:hAnsiTheme="majorHAnsi" w:cstheme="majorHAnsi"/>
          <w:sz w:val="22"/>
          <w:szCs w:val="22"/>
        </w:rPr>
        <w:t>National Statement on Et</w:t>
      </w:r>
      <w:r w:rsidR="00D1584E">
        <w:rPr>
          <w:rStyle w:val="Emphasis"/>
          <w:rFonts w:asciiTheme="majorHAnsi" w:eastAsiaTheme="majorEastAsia" w:hAnsiTheme="majorHAnsi" w:cstheme="majorHAnsi"/>
          <w:sz w:val="22"/>
          <w:szCs w:val="22"/>
        </w:rPr>
        <w:t>hical Conduct in Human Research</w:t>
      </w:r>
      <w:r w:rsidRPr="00D1584E">
        <w:rPr>
          <w:rFonts w:asciiTheme="majorHAnsi" w:hAnsiTheme="majorHAnsi" w:cstheme="majorHAnsi"/>
          <w:sz w:val="22"/>
          <w:szCs w:val="22"/>
        </w:rPr>
        <w:t xml:space="preserve">, and that the project is seeking recognition of that approval under a </w:t>
      </w:r>
      <w:r w:rsidRPr="00D1584E">
        <w:rPr>
          <w:rStyle w:val="Strong"/>
          <w:rFonts w:asciiTheme="majorHAnsi" w:eastAsiaTheme="majorEastAsia" w:hAnsiTheme="majorHAnsi" w:cstheme="majorHAnsi"/>
          <w:b w:val="0"/>
          <w:sz w:val="22"/>
          <w:szCs w:val="22"/>
        </w:rPr>
        <w:t>mutual recognition arrangement</w:t>
      </w:r>
      <w:r w:rsidRPr="00D1584E">
        <w:rPr>
          <w:rFonts w:asciiTheme="majorHAnsi" w:hAnsiTheme="majorHAnsi" w:cstheme="majorHAnsi"/>
          <w:b/>
          <w:sz w:val="22"/>
          <w:szCs w:val="22"/>
        </w:rPr>
        <w:t>.</w:t>
      </w:r>
    </w:p>
    <w:p w:rsidR="00EC4F75" w:rsidRPr="00D1584E" w:rsidRDefault="00F151A3" w:rsidP="00356CF4">
      <w:pPr>
        <w:pStyle w:val="NormalWeb"/>
        <w:spacing w:line="300" w:lineRule="atLeast"/>
        <w:rPr>
          <w:rFonts w:asciiTheme="majorHAnsi" w:hAnsiTheme="majorHAnsi" w:cstheme="majorHAnsi"/>
          <w:sz w:val="22"/>
          <w:szCs w:val="22"/>
        </w:rPr>
      </w:pPr>
      <w:r w:rsidRPr="00D1584E">
        <w:rPr>
          <w:rFonts w:asciiTheme="majorHAnsi" w:hAnsiTheme="majorHAnsi" w:cstheme="majorHAnsi"/>
          <w:sz w:val="22"/>
          <w:szCs w:val="22"/>
        </w:rPr>
        <w:t>Please note that t</w:t>
      </w:r>
      <w:r w:rsidR="00EC4F75" w:rsidRPr="00D1584E">
        <w:rPr>
          <w:rFonts w:asciiTheme="majorHAnsi" w:hAnsiTheme="majorHAnsi" w:cstheme="majorHAnsi"/>
          <w:sz w:val="22"/>
          <w:szCs w:val="22"/>
        </w:rPr>
        <w:t xml:space="preserve">his notification does </w:t>
      </w:r>
      <w:r w:rsidR="00EC4F75" w:rsidRPr="00D1584E">
        <w:rPr>
          <w:rStyle w:val="Strong"/>
          <w:rFonts w:asciiTheme="majorHAnsi" w:eastAsiaTheme="majorEastAsia" w:hAnsiTheme="majorHAnsi" w:cstheme="majorHAnsi"/>
          <w:b w:val="0"/>
          <w:sz w:val="22"/>
          <w:szCs w:val="22"/>
        </w:rPr>
        <w:t>not</w:t>
      </w:r>
      <w:r w:rsidR="00EC4F75" w:rsidRPr="00D1584E">
        <w:rPr>
          <w:rFonts w:asciiTheme="majorHAnsi" w:hAnsiTheme="majorHAnsi" w:cstheme="majorHAnsi"/>
          <w:sz w:val="22"/>
          <w:szCs w:val="22"/>
        </w:rPr>
        <w:t xml:space="preserve"> replace institutional governance, site authorisation, or other local compliance requirements.</w:t>
      </w:r>
    </w:p>
    <w:p w:rsidR="00EC4F75" w:rsidRPr="00D1584E" w:rsidRDefault="00390DF0" w:rsidP="00EC4F75">
      <w:pPr>
        <w:spacing w:line="30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26" style="width:0;height:1.5pt" o:hralign="center" o:hrstd="t" o:hr="t" fillcolor="#a0a0a0" stroked="f"/>
        </w:pict>
      </w:r>
    </w:p>
    <w:p w:rsidR="00EC4F75" w:rsidRPr="00D1584E" w:rsidRDefault="00EC4F75" w:rsidP="00F151A3">
      <w:pPr>
        <w:pStyle w:val="Heading2"/>
        <w:spacing w:before="0" w:after="120" w:line="300" w:lineRule="atLeast"/>
        <w:rPr>
          <w:rFonts w:cstheme="majorHAnsi"/>
          <w:color w:val="365F91" w:themeColor="accent1" w:themeShade="BF"/>
          <w:sz w:val="22"/>
          <w:szCs w:val="22"/>
        </w:rPr>
      </w:pPr>
      <w:r w:rsidRPr="00D1584E">
        <w:rPr>
          <w:rFonts w:cstheme="majorHAnsi"/>
          <w:color w:val="365F91" w:themeColor="accent1" w:themeShade="BF"/>
          <w:sz w:val="22"/>
          <w:szCs w:val="22"/>
        </w:rPr>
        <w:t>Project Information</w:t>
      </w:r>
    </w:p>
    <w:p w:rsidR="00EC4F75" w:rsidRPr="00D1584E" w:rsidRDefault="00EC4F75" w:rsidP="00F151A3">
      <w:pPr>
        <w:pStyle w:val="NormalWeb"/>
        <w:spacing w:before="0" w:beforeAutospacing="0" w:after="120" w:afterAutospacing="0" w:line="300" w:lineRule="atLeast"/>
        <w:rPr>
          <w:rFonts w:asciiTheme="majorHAnsi" w:hAnsiTheme="majorHAnsi" w:cstheme="majorHAnsi"/>
          <w:sz w:val="22"/>
          <w:szCs w:val="22"/>
        </w:rPr>
      </w:pPr>
      <w:r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>Project Title:</w:t>
      </w:r>
      <w:r w:rsidR="00F151A3" w:rsidRPr="00D1584E">
        <w:rPr>
          <w:rFonts w:asciiTheme="majorHAnsi" w:hAnsiTheme="majorHAnsi" w:cstheme="majorHAnsi"/>
          <w:sz w:val="22"/>
          <w:szCs w:val="22"/>
        </w:rPr>
        <w:t xml:space="preserve"> ______________________</w:t>
      </w:r>
    </w:p>
    <w:p w:rsidR="00EC4F75" w:rsidRPr="00D1584E" w:rsidRDefault="00EC4F75" w:rsidP="00F151A3">
      <w:pPr>
        <w:pStyle w:val="NormalWeb"/>
        <w:spacing w:before="0" w:beforeAutospacing="0" w:after="120" w:afterAutospacing="0" w:line="300" w:lineRule="atLeast"/>
        <w:rPr>
          <w:rFonts w:asciiTheme="majorHAnsi" w:hAnsiTheme="majorHAnsi" w:cstheme="majorHAnsi"/>
          <w:sz w:val="22"/>
          <w:szCs w:val="22"/>
        </w:rPr>
      </w:pPr>
      <w:r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>HREC Reference Number (Primary HREC):</w:t>
      </w:r>
      <w:r w:rsidR="00F151A3" w:rsidRPr="00D1584E">
        <w:rPr>
          <w:rFonts w:asciiTheme="majorHAnsi" w:hAnsiTheme="majorHAnsi" w:cstheme="majorHAnsi"/>
          <w:sz w:val="22"/>
          <w:szCs w:val="22"/>
        </w:rPr>
        <w:t xml:space="preserve"> ______________________</w:t>
      </w:r>
    </w:p>
    <w:p w:rsidR="00EC4F75" w:rsidRPr="00D1584E" w:rsidRDefault="00EC4F75" w:rsidP="00F151A3">
      <w:pPr>
        <w:pStyle w:val="NormalWeb"/>
        <w:spacing w:before="0" w:beforeAutospacing="0" w:after="120" w:afterAutospacing="0" w:line="300" w:lineRule="atLeast"/>
        <w:rPr>
          <w:rFonts w:asciiTheme="majorHAnsi" w:hAnsiTheme="majorHAnsi" w:cstheme="majorHAnsi"/>
          <w:sz w:val="22"/>
          <w:szCs w:val="22"/>
        </w:rPr>
      </w:pPr>
      <w:r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>Project Duration (</w:t>
      </w:r>
      <w:r w:rsidR="00786B31"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>Ethical Approval D</w:t>
      </w:r>
      <w:r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>ates)</w:t>
      </w:r>
      <w:proofErr w:type="gramStart"/>
      <w:r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>:</w:t>
      </w:r>
      <w:proofErr w:type="gramEnd"/>
      <w:r w:rsidRPr="00D1584E">
        <w:rPr>
          <w:rFonts w:asciiTheme="majorHAnsi" w:hAnsiTheme="majorHAnsi" w:cstheme="majorHAnsi"/>
          <w:sz w:val="22"/>
          <w:szCs w:val="22"/>
        </w:rPr>
        <w:br/>
        <w:t>Start Date: ____ / ____ / ______</w:t>
      </w:r>
      <w:r w:rsidRPr="00D1584E">
        <w:rPr>
          <w:rFonts w:asciiTheme="majorHAnsi" w:hAnsiTheme="majorHAnsi" w:cstheme="majorHAnsi"/>
          <w:sz w:val="22"/>
          <w:szCs w:val="22"/>
        </w:rPr>
        <w:tab/>
      </w:r>
      <w:r w:rsidRPr="00D1584E">
        <w:rPr>
          <w:rFonts w:asciiTheme="majorHAnsi" w:hAnsiTheme="majorHAnsi" w:cstheme="majorHAnsi"/>
          <w:sz w:val="22"/>
          <w:szCs w:val="22"/>
        </w:rPr>
        <w:tab/>
      </w:r>
      <w:r w:rsidRPr="00D1584E">
        <w:rPr>
          <w:rFonts w:asciiTheme="majorHAnsi" w:hAnsiTheme="majorHAnsi" w:cstheme="majorHAnsi"/>
          <w:sz w:val="22"/>
          <w:szCs w:val="22"/>
        </w:rPr>
        <w:tab/>
      </w:r>
      <w:r w:rsidRPr="00D1584E">
        <w:rPr>
          <w:rFonts w:asciiTheme="majorHAnsi" w:hAnsiTheme="majorHAnsi" w:cstheme="majorHAnsi"/>
          <w:sz w:val="22"/>
          <w:szCs w:val="22"/>
        </w:rPr>
        <w:tab/>
      </w:r>
      <w:r w:rsidR="00F151A3" w:rsidRPr="00D1584E">
        <w:rPr>
          <w:rFonts w:asciiTheme="majorHAnsi" w:hAnsiTheme="majorHAnsi" w:cstheme="majorHAnsi"/>
          <w:sz w:val="22"/>
          <w:szCs w:val="22"/>
        </w:rPr>
        <w:t>End Date: ____ / ____ / ____</w:t>
      </w:r>
    </w:p>
    <w:p w:rsidR="00D1584E" w:rsidRPr="00D1584E" w:rsidRDefault="00D1584E" w:rsidP="00F151A3">
      <w:pPr>
        <w:pStyle w:val="NormalWeb"/>
        <w:spacing w:before="0" w:beforeAutospacing="0" w:after="120" w:afterAutospacing="0" w:line="300" w:lineRule="atLeast"/>
        <w:rPr>
          <w:rFonts w:asciiTheme="majorHAnsi" w:hAnsiTheme="majorHAnsi" w:cstheme="majorHAnsi"/>
          <w:sz w:val="22"/>
          <w:szCs w:val="22"/>
        </w:rPr>
      </w:pPr>
      <w:r w:rsidRPr="00D1584E">
        <w:rPr>
          <w:rFonts w:asciiTheme="majorHAnsi" w:hAnsiTheme="majorHAnsi" w:cstheme="majorHAnsi"/>
          <w:sz w:val="22"/>
          <w:szCs w:val="22"/>
        </w:rPr>
        <w:t>Annual Progress Report Date: ____ / ____ / ____</w:t>
      </w:r>
    </w:p>
    <w:p w:rsidR="00EC4F75" w:rsidRPr="00D1584E" w:rsidRDefault="00EC4F75" w:rsidP="00F151A3">
      <w:pPr>
        <w:pStyle w:val="NormalWeb"/>
        <w:spacing w:before="0" w:beforeAutospacing="0" w:after="120" w:afterAutospacing="0" w:line="300" w:lineRule="atLeast"/>
        <w:rPr>
          <w:rFonts w:asciiTheme="majorHAnsi" w:hAnsiTheme="majorHAnsi" w:cstheme="majorHAnsi"/>
          <w:sz w:val="22"/>
          <w:szCs w:val="22"/>
        </w:rPr>
      </w:pPr>
      <w:r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 xml:space="preserve">Research </w:t>
      </w:r>
      <w:r w:rsidR="00786B31"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>Risk Level</w:t>
      </w:r>
      <w:r w:rsidR="00F151A3"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 xml:space="preserve">: </w:t>
      </w:r>
      <w:r w:rsidRPr="00D1584E">
        <w:rPr>
          <w:rFonts w:asciiTheme="majorHAnsi" w:hAnsiTheme="majorHAnsi" w:cstheme="majorHAnsi"/>
          <w:sz w:val="22"/>
          <w:szCs w:val="22"/>
        </w:rPr>
        <w:br/>
      </w:r>
      <w:r w:rsidRPr="00D1584E">
        <w:rPr>
          <w:rFonts w:ascii="Segoe UI Symbol" w:hAnsi="Segoe UI Symbol" w:cs="Segoe UI Symbol"/>
          <w:sz w:val="22"/>
          <w:szCs w:val="22"/>
        </w:rPr>
        <w:t>☐</w:t>
      </w:r>
      <w:r w:rsidR="00786B31" w:rsidRPr="00D1584E">
        <w:rPr>
          <w:rFonts w:asciiTheme="majorHAnsi" w:hAnsiTheme="majorHAnsi" w:cstheme="majorHAnsi"/>
          <w:sz w:val="22"/>
          <w:szCs w:val="22"/>
        </w:rPr>
        <w:t xml:space="preserve"> Lower R</w:t>
      </w:r>
      <w:r w:rsidRPr="00D1584E">
        <w:rPr>
          <w:rFonts w:asciiTheme="majorHAnsi" w:hAnsiTheme="majorHAnsi" w:cstheme="majorHAnsi"/>
          <w:sz w:val="22"/>
          <w:szCs w:val="22"/>
        </w:rPr>
        <w:t>isk</w:t>
      </w:r>
      <w:r w:rsidRPr="00D1584E">
        <w:rPr>
          <w:rFonts w:asciiTheme="majorHAnsi" w:hAnsiTheme="majorHAnsi" w:cstheme="majorHAnsi"/>
          <w:sz w:val="22"/>
          <w:szCs w:val="22"/>
        </w:rPr>
        <w:br/>
      </w:r>
      <w:r w:rsidRPr="00D1584E">
        <w:rPr>
          <w:rFonts w:ascii="Segoe UI Symbol" w:hAnsi="Segoe UI Symbol" w:cs="Segoe UI Symbol"/>
          <w:sz w:val="22"/>
          <w:szCs w:val="22"/>
        </w:rPr>
        <w:t>☐</w:t>
      </w:r>
      <w:r w:rsidRPr="00D1584E">
        <w:rPr>
          <w:rFonts w:asciiTheme="majorHAnsi" w:hAnsiTheme="majorHAnsi" w:cstheme="majorHAnsi"/>
          <w:sz w:val="22"/>
          <w:szCs w:val="22"/>
        </w:rPr>
        <w:t xml:space="preserve"> </w:t>
      </w:r>
      <w:r w:rsidR="00786B31" w:rsidRPr="00D1584E">
        <w:rPr>
          <w:rFonts w:asciiTheme="majorHAnsi" w:hAnsiTheme="majorHAnsi" w:cstheme="majorHAnsi"/>
          <w:sz w:val="22"/>
          <w:szCs w:val="22"/>
        </w:rPr>
        <w:t>Higher Risk</w:t>
      </w:r>
    </w:p>
    <w:p w:rsidR="00EC4F75" w:rsidRPr="00D1584E" w:rsidRDefault="00390DF0" w:rsidP="00EC4F75">
      <w:pPr>
        <w:spacing w:line="30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27" style="width:0;height:1.5pt" o:hralign="center" o:hrstd="t" o:hr="t" fillcolor="#a0a0a0" stroked="f"/>
        </w:pict>
      </w:r>
    </w:p>
    <w:p w:rsidR="00EC4F75" w:rsidRPr="00D1584E" w:rsidRDefault="00786B31" w:rsidP="00EC4F75">
      <w:pPr>
        <w:pStyle w:val="Heading2"/>
        <w:spacing w:line="300" w:lineRule="atLeast"/>
        <w:rPr>
          <w:rFonts w:cstheme="majorHAnsi"/>
          <w:color w:val="365F91" w:themeColor="accent1" w:themeShade="BF"/>
          <w:sz w:val="22"/>
          <w:szCs w:val="22"/>
        </w:rPr>
      </w:pPr>
      <w:r w:rsidRPr="00D1584E">
        <w:rPr>
          <w:rFonts w:cstheme="majorHAnsi"/>
          <w:color w:val="365F91" w:themeColor="accent1" w:themeShade="BF"/>
          <w:sz w:val="22"/>
          <w:szCs w:val="22"/>
        </w:rPr>
        <w:t>Primary</w:t>
      </w:r>
      <w:r w:rsidR="00EC4F75" w:rsidRPr="00D1584E">
        <w:rPr>
          <w:rFonts w:cstheme="majorHAnsi"/>
          <w:color w:val="365F91" w:themeColor="accent1" w:themeShade="BF"/>
          <w:sz w:val="22"/>
          <w:szCs w:val="22"/>
        </w:rPr>
        <w:t xml:space="preserve"> Investigator Details</w:t>
      </w:r>
    </w:p>
    <w:p w:rsidR="00EC4F75" w:rsidRPr="00D1584E" w:rsidRDefault="00EC4F75" w:rsidP="00F151A3">
      <w:pPr>
        <w:pStyle w:val="NormalWeb"/>
        <w:spacing w:before="0" w:beforeAutospacing="0" w:after="120" w:afterAutospacing="0" w:line="300" w:lineRule="atLeast"/>
        <w:rPr>
          <w:rFonts w:asciiTheme="majorHAnsi" w:hAnsiTheme="majorHAnsi" w:cstheme="majorHAnsi"/>
          <w:sz w:val="22"/>
          <w:szCs w:val="22"/>
        </w:rPr>
      </w:pPr>
      <w:r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>Name:</w:t>
      </w:r>
      <w:r w:rsidR="00786B31"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 xml:space="preserve"> </w:t>
      </w:r>
      <w:r w:rsidR="00F151A3" w:rsidRPr="00D1584E">
        <w:rPr>
          <w:rFonts w:asciiTheme="majorHAnsi" w:hAnsiTheme="majorHAnsi" w:cstheme="majorHAnsi"/>
          <w:sz w:val="22"/>
          <w:szCs w:val="22"/>
        </w:rPr>
        <w:t>______________________</w:t>
      </w:r>
    </w:p>
    <w:p w:rsidR="00EC4F75" w:rsidRPr="00D1584E" w:rsidRDefault="00F151A3" w:rsidP="00F151A3">
      <w:pPr>
        <w:pStyle w:val="NormalWeb"/>
        <w:spacing w:before="0" w:beforeAutospacing="0" w:after="120" w:afterAutospacing="0" w:line="300" w:lineRule="atLeast"/>
        <w:rPr>
          <w:rFonts w:asciiTheme="majorHAnsi" w:hAnsiTheme="majorHAnsi" w:cstheme="majorHAnsi"/>
          <w:sz w:val="22"/>
          <w:szCs w:val="22"/>
        </w:rPr>
      </w:pPr>
      <w:r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>Position / Title:</w:t>
      </w:r>
      <w:r w:rsidRPr="00D1584E">
        <w:rPr>
          <w:rFonts w:asciiTheme="majorHAnsi" w:hAnsiTheme="majorHAnsi" w:cstheme="majorHAnsi"/>
          <w:sz w:val="22"/>
          <w:szCs w:val="22"/>
        </w:rPr>
        <w:t xml:space="preserve"> ______________________</w:t>
      </w:r>
    </w:p>
    <w:p w:rsidR="00EC4F75" w:rsidRPr="00D1584E" w:rsidRDefault="00EC4F75" w:rsidP="00F151A3">
      <w:pPr>
        <w:pStyle w:val="NormalWeb"/>
        <w:spacing w:before="0" w:beforeAutospacing="0" w:after="120" w:afterAutospacing="0" w:line="300" w:lineRule="atLeast"/>
        <w:rPr>
          <w:rFonts w:asciiTheme="majorHAnsi" w:hAnsiTheme="majorHAnsi" w:cstheme="majorHAnsi"/>
          <w:sz w:val="22"/>
          <w:szCs w:val="22"/>
        </w:rPr>
      </w:pPr>
      <w:r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>Institution:</w:t>
      </w:r>
      <w:r w:rsidR="00F151A3" w:rsidRPr="00D1584E">
        <w:rPr>
          <w:rFonts w:asciiTheme="majorHAnsi" w:hAnsiTheme="majorHAnsi" w:cstheme="majorHAnsi"/>
          <w:sz w:val="22"/>
          <w:szCs w:val="22"/>
        </w:rPr>
        <w:t xml:space="preserve"> ______________________</w:t>
      </w:r>
    </w:p>
    <w:p w:rsidR="00D1584E" w:rsidRDefault="00D1584E" w:rsidP="00F151A3">
      <w:pPr>
        <w:pStyle w:val="NormalWeb"/>
        <w:spacing w:before="0" w:beforeAutospacing="0" w:after="120" w:afterAutospacing="0" w:line="300" w:lineRule="atLeast"/>
        <w:rPr>
          <w:rStyle w:val="Strong"/>
          <w:rFonts w:asciiTheme="majorHAnsi" w:eastAsiaTheme="majorEastAsia" w:hAnsiTheme="majorHAnsi" w:cstheme="majorHAnsi"/>
          <w:sz w:val="22"/>
          <w:szCs w:val="22"/>
        </w:rPr>
      </w:pPr>
    </w:p>
    <w:p w:rsidR="005C227B" w:rsidRDefault="005C227B" w:rsidP="00F151A3">
      <w:pPr>
        <w:pStyle w:val="NormalWeb"/>
        <w:spacing w:before="0" w:beforeAutospacing="0" w:after="120" w:afterAutospacing="0" w:line="300" w:lineRule="atLeast"/>
        <w:rPr>
          <w:rStyle w:val="Strong"/>
          <w:rFonts w:asciiTheme="majorHAnsi" w:eastAsiaTheme="majorEastAsia" w:hAnsiTheme="majorHAnsi" w:cstheme="majorHAnsi"/>
          <w:sz w:val="22"/>
          <w:szCs w:val="22"/>
        </w:rPr>
      </w:pPr>
    </w:p>
    <w:p w:rsidR="005C227B" w:rsidRDefault="005C227B" w:rsidP="00F151A3">
      <w:pPr>
        <w:pStyle w:val="NormalWeb"/>
        <w:spacing w:before="0" w:beforeAutospacing="0" w:after="120" w:afterAutospacing="0" w:line="300" w:lineRule="atLeast"/>
        <w:rPr>
          <w:rStyle w:val="Strong"/>
          <w:rFonts w:asciiTheme="majorHAnsi" w:eastAsiaTheme="majorEastAsia" w:hAnsiTheme="majorHAnsi" w:cstheme="majorHAnsi"/>
          <w:sz w:val="22"/>
          <w:szCs w:val="22"/>
        </w:rPr>
      </w:pPr>
    </w:p>
    <w:p w:rsidR="00EC4F75" w:rsidRPr="00D1584E" w:rsidRDefault="00EC4F75" w:rsidP="00F151A3">
      <w:pPr>
        <w:pStyle w:val="NormalWeb"/>
        <w:spacing w:before="0" w:beforeAutospacing="0" w:after="120" w:afterAutospacing="0" w:line="300" w:lineRule="atLeast"/>
        <w:rPr>
          <w:rFonts w:asciiTheme="majorHAnsi" w:hAnsiTheme="majorHAnsi" w:cstheme="majorHAnsi"/>
          <w:sz w:val="22"/>
          <w:szCs w:val="22"/>
        </w:rPr>
      </w:pPr>
      <w:r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>Email:</w:t>
      </w:r>
      <w:r w:rsidRPr="00D1584E">
        <w:rPr>
          <w:rFonts w:asciiTheme="majorHAnsi" w:hAnsiTheme="majorHAnsi" w:cstheme="majorHAnsi"/>
          <w:sz w:val="22"/>
          <w:szCs w:val="22"/>
        </w:rPr>
        <w:t xml:space="preserve"> </w:t>
      </w:r>
      <w:r w:rsidR="00F151A3" w:rsidRPr="00D1584E">
        <w:rPr>
          <w:rFonts w:asciiTheme="majorHAnsi" w:hAnsiTheme="majorHAnsi" w:cstheme="majorHAnsi"/>
          <w:sz w:val="22"/>
          <w:szCs w:val="22"/>
        </w:rPr>
        <w:t>______________________</w:t>
      </w:r>
      <w:r w:rsidRPr="00D1584E">
        <w:rPr>
          <w:rFonts w:asciiTheme="majorHAnsi" w:hAnsiTheme="majorHAnsi" w:cstheme="majorHAnsi"/>
          <w:sz w:val="22"/>
          <w:szCs w:val="22"/>
        </w:rPr>
        <w:br/>
      </w:r>
      <w:r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>Phone:</w:t>
      </w:r>
      <w:r w:rsidRPr="00D1584E">
        <w:rPr>
          <w:rFonts w:asciiTheme="majorHAnsi" w:hAnsiTheme="majorHAnsi" w:cstheme="majorHAnsi"/>
          <w:sz w:val="22"/>
          <w:szCs w:val="22"/>
        </w:rPr>
        <w:t xml:space="preserve"> </w:t>
      </w:r>
      <w:r w:rsidR="00F151A3" w:rsidRPr="00D1584E">
        <w:rPr>
          <w:rFonts w:asciiTheme="majorHAnsi" w:hAnsiTheme="majorHAnsi" w:cstheme="majorHAnsi"/>
          <w:sz w:val="22"/>
          <w:szCs w:val="22"/>
        </w:rPr>
        <w:t>______________________</w:t>
      </w:r>
    </w:p>
    <w:p w:rsidR="00EC4F75" w:rsidRPr="00D1584E" w:rsidRDefault="00390DF0" w:rsidP="00EC4F75">
      <w:pPr>
        <w:spacing w:line="30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28" style="width:0;height:1.5pt" o:hralign="center" o:hrstd="t" o:hr="t" fillcolor="#a0a0a0" stroked="f"/>
        </w:pict>
      </w:r>
    </w:p>
    <w:p w:rsidR="00EC4F75" w:rsidRPr="00D1584E" w:rsidRDefault="00EC4F75" w:rsidP="00EC4F75">
      <w:pPr>
        <w:pStyle w:val="Heading2"/>
        <w:spacing w:line="300" w:lineRule="atLeast"/>
        <w:rPr>
          <w:rFonts w:cstheme="majorHAnsi"/>
          <w:color w:val="365F91" w:themeColor="accent1" w:themeShade="BF"/>
          <w:sz w:val="22"/>
          <w:szCs w:val="22"/>
        </w:rPr>
      </w:pPr>
      <w:r w:rsidRPr="00D1584E">
        <w:rPr>
          <w:rFonts w:cstheme="majorHAnsi"/>
          <w:color w:val="365F91" w:themeColor="accent1" w:themeShade="BF"/>
          <w:sz w:val="22"/>
          <w:szCs w:val="22"/>
        </w:rPr>
        <w:t>Lead HREC Details</w:t>
      </w:r>
    </w:p>
    <w:p w:rsidR="00F151A3" w:rsidRPr="00D1584E" w:rsidRDefault="00EC4F75" w:rsidP="00E7799A">
      <w:pPr>
        <w:pStyle w:val="NormalWeb"/>
        <w:spacing w:before="0" w:beforeAutospacing="0" w:after="120" w:afterAutospacing="0" w:line="300" w:lineRule="atLeast"/>
        <w:rPr>
          <w:rFonts w:asciiTheme="majorHAnsi" w:hAnsiTheme="majorHAnsi" w:cstheme="majorHAnsi"/>
          <w:sz w:val="22"/>
          <w:szCs w:val="22"/>
        </w:rPr>
      </w:pPr>
      <w:r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>Name of Lead HREC:</w:t>
      </w:r>
      <w:r w:rsidR="00F151A3" w:rsidRPr="00D1584E">
        <w:rPr>
          <w:rFonts w:asciiTheme="majorHAnsi" w:hAnsiTheme="majorHAnsi" w:cstheme="majorHAnsi"/>
          <w:sz w:val="22"/>
          <w:szCs w:val="22"/>
        </w:rPr>
        <w:t xml:space="preserve"> _____________________</w:t>
      </w:r>
    </w:p>
    <w:p w:rsidR="00EC4F75" w:rsidRPr="00D1584E" w:rsidRDefault="00EC4F75" w:rsidP="00E7799A">
      <w:pPr>
        <w:pStyle w:val="NormalWeb"/>
        <w:spacing w:before="0" w:beforeAutospacing="0" w:after="120" w:afterAutospacing="0" w:line="300" w:lineRule="atLeast"/>
        <w:rPr>
          <w:rFonts w:asciiTheme="majorHAnsi" w:hAnsiTheme="majorHAnsi" w:cstheme="majorHAnsi"/>
          <w:sz w:val="22"/>
          <w:szCs w:val="22"/>
        </w:rPr>
      </w:pPr>
      <w:r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>Administering Institution / Organisation:</w:t>
      </w:r>
      <w:r w:rsidR="00F151A3" w:rsidRPr="00D1584E">
        <w:rPr>
          <w:rFonts w:asciiTheme="majorHAnsi" w:hAnsiTheme="majorHAnsi" w:cstheme="majorHAnsi"/>
          <w:sz w:val="22"/>
          <w:szCs w:val="22"/>
        </w:rPr>
        <w:t xml:space="preserve"> ______________________</w:t>
      </w:r>
    </w:p>
    <w:p w:rsidR="00EC4F75" w:rsidRPr="00D1584E" w:rsidRDefault="00EC4F75" w:rsidP="00E7799A">
      <w:pPr>
        <w:pStyle w:val="NormalWeb"/>
        <w:spacing w:before="0" w:beforeAutospacing="0" w:after="120" w:afterAutospacing="0" w:line="300" w:lineRule="atLeast"/>
        <w:rPr>
          <w:rFonts w:asciiTheme="majorHAnsi" w:hAnsiTheme="majorHAnsi" w:cstheme="majorHAnsi"/>
          <w:sz w:val="22"/>
          <w:szCs w:val="22"/>
        </w:rPr>
      </w:pPr>
      <w:r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>HREC Registration Number (NHMRC):</w:t>
      </w:r>
      <w:r w:rsidR="00F151A3" w:rsidRPr="00D1584E">
        <w:rPr>
          <w:rFonts w:asciiTheme="majorHAnsi" w:hAnsiTheme="majorHAnsi" w:cstheme="majorHAnsi"/>
          <w:sz w:val="22"/>
          <w:szCs w:val="22"/>
        </w:rPr>
        <w:t xml:space="preserve"> ______________________</w:t>
      </w:r>
    </w:p>
    <w:p w:rsidR="00EC4F75" w:rsidRPr="00D1584E" w:rsidRDefault="00390DF0" w:rsidP="00EC4F75">
      <w:pPr>
        <w:spacing w:line="30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29" style="width:0;height:1.5pt" o:hralign="center" o:hrstd="t" o:hr="t" fillcolor="#a0a0a0" stroked="f"/>
        </w:pict>
      </w:r>
    </w:p>
    <w:p w:rsidR="00EC4F75" w:rsidRPr="00D1584E" w:rsidRDefault="00EC4F75" w:rsidP="00EC4F75">
      <w:pPr>
        <w:pStyle w:val="Heading2"/>
        <w:spacing w:line="300" w:lineRule="atLeast"/>
        <w:rPr>
          <w:rFonts w:cstheme="majorHAnsi"/>
          <w:color w:val="365F91" w:themeColor="accent1" w:themeShade="BF"/>
          <w:sz w:val="22"/>
          <w:szCs w:val="22"/>
        </w:rPr>
      </w:pPr>
      <w:r w:rsidRPr="00D1584E">
        <w:rPr>
          <w:rFonts w:cstheme="majorHAnsi"/>
          <w:color w:val="365F91" w:themeColor="accent1" w:themeShade="BF"/>
          <w:sz w:val="22"/>
          <w:szCs w:val="22"/>
        </w:rPr>
        <w:t>Relevant Conditions or Variations</w:t>
      </w:r>
    </w:p>
    <w:p w:rsidR="00EC4F75" w:rsidRPr="00D1584E" w:rsidRDefault="00F837B1" w:rsidP="00EC4F75">
      <w:pPr>
        <w:pStyle w:val="NormalWeb"/>
        <w:spacing w:line="300" w:lineRule="atLeast"/>
        <w:rPr>
          <w:rFonts w:asciiTheme="majorHAnsi" w:hAnsiTheme="majorHAnsi" w:cstheme="majorHAnsi"/>
          <w:sz w:val="22"/>
          <w:szCs w:val="22"/>
        </w:rPr>
      </w:pPr>
      <w:r w:rsidRPr="00D1584E">
        <w:rPr>
          <w:rFonts w:asciiTheme="majorHAnsi" w:eastAsiaTheme="majorEastAsia" w:hAnsiTheme="majorHAnsi" w:cs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862330</wp:posOffset>
                </wp:positionV>
                <wp:extent cx="5467350" cy="31750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317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7B1" w:rsidRDefault="00F837B1" w:rsidP="00F837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0;margin-top:67.9pt;width:430.5pt;height: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" fillcolor="white [3201]" strokecolor="black [3200]" strokeweight=".25pt">
                <v:textbox>
                  <w:txbxContent>
                    <w:p w:rsidR="00F837B1" w:rsidRDefault="00F837B1" w:rsidP="00F837B1"/>
                  </w:txbxContent>
                </v:textbox>
              </v:rect>
            </w:pict>
          </mc:Fallback>
        </mc:AlternateContent>
      </w:r>
      <w:r w:rsidR="00EC4F75"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>Are there any conditions, limitations, or site</w:t>
      </w:r>
      <w:r w:rsidR="00EC4F75"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noBreakHyphen/>
        <w:t>specific requirements attached to the approval?</w:t>
      </w:r>
      <w:r w:rsidR="00EC4F75" w:rsidRPr="00D1584E">
        <w:rPr>
          <w:rFonts w:asciiTheme="majorHAnsi" w:hAnsiTheme="majorHAnsi" w:cstheme="majorHAnsi"/>
          <w:sz w:val="22"/>
          <w:szCs w:val="22"/>
        </w:rPr>
        <w:br/>
      </w:r>
      <w:r w:rsidR="00EC4F75" w:rsidRPr="00D1584E">
        <w:rPr>
          <w:rFonts w:ascii="Segoe UI Symbol" w:hAnsi="Segoe UI Symbol" w:cs="Segoe UI Symbol"/>
          <w:sz w:val="22"/>
          <w:szCs w:val="22"/>
        </w:rPr>
        <w:t>☐</w:t>
      </w:r>
      <w:r w:rsidR="00EC4F75" w:rsidRPr="00D1584E">
        <w:rPr>
          <w:rFonts w:asciiTheme="majorHAnsi" w:hAnsiTheme="majorHAnsi" w:cstheme="majorHAnsi"/>
          <w:sz w:val="22"/>
          <w:szCs w:val="22"/>
        </w:rPr>
        <w:t xml:space="preserve"> Yes (</w:t>
      </w:r>
      <w:r w:rsidRPr="00D1584E">
        <w:rPr>
          <w:rFonts w:asciiTheme="majorHAnsi" w:hAnsiTheme="majorHAnsi" w:cstheme="majorHAnsi"/>
          <w:sz w:val="22"/>
          <w:szCs w:val="22"/>
        </w:rPr>
        <w:t xml:space="preserve">please </w:t>
      </w:r>
      <w:r w:rsidR="00EC4F75" w:rsidRPr="00D1584E">
        <w:rPr>
          <w:rFonts w:asciiTheme="majorHAnsi" w:hAnsiTheme="majorHAnsi" w:cstheme="majorHAnsi"/>
          <w:sz w:val="22"/>
          <w:szCs w:val="22"/>
        </w:rPr>
        <w:t>list below):</w:t>
      </w:r>
      <w:r w:rsidR="00E7799A" w:rsidRPr="00D1584E">
        <w:rPr>
          <w:rFonts w:asciiTheme="majorHAnsi" w:hAnsiTheme="majorHAnsi" w:cstheme="majorHAnsi"/>
          <w:sz w:val="22"/>
          <w:szCs w:val="22"/>
        </w:rPr>
        <w:t xml:space="preserve"> </w:t>
      </w:r>
      <w:r w:rsidR="00E7799A" w:rsidRPr="00D1584E">
        <w:rPr>
          <w:rFonts w:asciiTheme="majorHAnsi" w:hAnsiTheme="majorHAnsi" w:cstheme="majorHAnsi"/>
          <w:sz w:val="22"/>
          <w:szCs w:val="22"/>
        </w:rPr>
        <w:tab/>
      </w:r>
      <w:r w:rsidR="00E7799A" w:rsidRPr="00D1584E">
        <w:rPr>
          <w:rFonts w:asciiTheme="majorHAnsi" w:hAnsiTheme="majorHAnsi" w:cstheme="majorHAnsi"/>
          <w:sz w:val="22"/>
          <w:szCs w:val="22"/>
        </w:rPr>
        <w:tab/>
      </w:r>
      <w:r w:rsidR="00E7799A" w:rsidRPr="00D1584E">
        <w:rPr>
          <w:rFonts w:asciiTheme="majorHAnsi" w:hAnsiTheme="majorHAnsi" w:cstheme="majorHAnsi"/>
          <w:sz w:val="22"/>
          <w:szCs w:val="22"/>
        </w:rPr>
        <w:tab/>
      </w:r>
      <w:r w:rsidR="00E7799A" w:rsidRPr="00D1584E">
        <w:rPr>
          <w:rFonts w:asciiTheme="majorHAnsi" w:hAnsiTheme="majorHAnsi" w:cstheme="majorHAnsi"/>
          <w:sz w:val="22"/>
          <w:szCs w:val="22"/>
        </w:rPr>
        <w:tab/>
      </w:r>
      <w:r w:rsidR="00E7799A" w:rsidRPr="00D1584E">
        <w:rPr>
          <w:rFonts w:ascii="Segoe UI Symbol" w:hAnsi="Segoe UI Symbol" w:cs="Segoe UI Symbol"/>
          <w:sz w:val="22"/>
          <w:szCs w:val="22"/>
        </w:rPr>
        <w:t>☐</w:t>
      </w:r>
      <w:r w:rsidR="00E7799A" w:rsidRPr="00D1584E">
        <w:rPr>
          <w:rFonts w:asciiTheme="majorHAnsi" w:hAnsiTheme="majorHAnsi" w:cstheme="majorHAnsi"/>
          <w:sz w:val="22"/>
          <w:szCs w:val="22"/>
        </w:rPr>
        <w:t xml:space="preserve"> No</w:t>
      </w:r>
    </w:p>
    <w:p w:rsidR="00EC4F75" w:rsidRPr="00D1584E" w:rsidRDefault="00EC4F75" w:rsidP="00EC4F75">
      <w:pPr>
        <w:spacing w:line="300" w:lineRule="atLeast"/>
        <w:rPr>
          <w:rFonts w:asciiTheme="majorHAnsi" w:hAnsiTheme="majorHAnsi" w:cstheme="majorHAnsi"/>
        </w:rPr>
      </w:pPr>
    </w:p>
    <w:p w:rsidR="00F837B1" w:rsidRPr="00D1584E" w:rsidRDefault="00390DF0" w:rsidP="00EC4F75">
      <w:pPr>
        <w:pStyle w:val="Heading2"/>
        <w:spacing w:line="300" w:lineRule="atLeast"/>
        <w:rPr>
          <w:rFonts w:cstheme="majorHAnsi"/>
          <w:color w:val="365F91" w:themeColor="accent1" w:themeShade="BF"/>
          <w:sz w:val="22"/>
          <w:szCs w:val="22"/>
        </w:rPr>
      </w:pPr>
      <w:r>
        <w:rPr>
          <w:rFonts w:cstheme="majorHAnsi"/>
          <w:color w:val="auto"/>
          <w:sz w:val="22"/>
          <w:szCs w:val="22"/>
        </w:rPr>
        <w:pict>
          <v:rect id="_x0000_i1030" style="width:0;height:1.5pt" o:hralign="center" o:hrstd="t" o:hr="t" fillcolor="#a0a0a0" stroked="f"/>
        </w:pict>
      </w:r>
    </w:p>
    <w:p w:rsidR="00EC4F75" w:rsidRPr="00D1584E" w:rsidRDefault="00EC4F75" w:rsidP="00EC4F75">
      <w:pPr>
        <w:pStyle w:val="Heading2"/>
        <w:spacing w:line="300" w:lineRule="atLeast"/>
        <w:rPr>
          <w:rFonts w:cstheme="majorHAnsi"/>
          <w:color w:val="365F91" w:themeColor="accent1" w:themeShade="BF"/>
          <w:sz w:val="22"/>
          <w:szCs w:val="22"/>
        </w:rPr>
      </w:pPr>
      <w:r w:rsidRPr="00D1584E">
        <w:rPr>
          <w:rFonts w:cstheme="majorHAnsi"/>
          <w:color w:val="365F91" w:themeColor="accent1" w:themeShade="BF"/>
          <w:sz w:val="22"/>
          <w:szCs w:val="22"/>
        </w:rPr>
        <w:t>Researcher Declaration</w:t>
      </w:r>
    </w:p>
    <w:p w:rsidR="00EC4F75" w:rsidRPr="00D1584E" w:rsidRDefault="00EC4F75" w:rsidP="00EC4F75">
      <w:pPr>
        <w:pStyle w:val="Heading3"/>
        <w:spacing w:line="300" w:lineRule="atLeast"/>
        <w:rPr>
          <w:rFonts w:cstheme="majorHAnsi"/>
          <w:color w:val="auto"/>
        </w:rPr>
      </w:pPr>
      <w:r w:rsidRPr="00D1584E">
        <w:rPr>
          <w:rFonts w:cstheme="majorHAnsi"/>
          <w:color w:val="auto"/>
        </w:rPr>
        <w:t>Chief Investigator Declaration</w:t>
      </w:r>
    </w:p>
    <w:p w:rsidR="00EC4F75" w:rsidRPr="00D1584E" w:rsidRDefault="00EC4F75" w:rsidP="00EC4F75">
      <w:pPr>
        <w:pStyle w:val="NormalWeb"/>
        <w:spacing w:line="300" w:lineRule="atLeast"/>
        <w:rPr>
          <w:rFonts w:asciiTheme="majorHAnsi" w:hAnsiTheme="majorHAnsi" w:cstheme="majorHAnsi"/>
          <w:sz w:val="22"/>
          <w:szCs w:val="22"/>
        </w:rPr>
      </w:pPr>
      <w:r w:rsidRPr="00D1584E">
        <w:rPr>
          <w:rFonts w:asciiTheme="majorHAnsi" w:hAnsiTheme="majorHAnsi" w:cstheme="majorHAnsi"/>
          <w:sz w:val="22"/>
          <w:szCs w:val="22"/>
        </w:rPr>
        <w:t>I declare that:</w:t>
      </w:r>
    </w:p>
    <w:p w:rsidR="00EC4F75" w:rsidRPr="00D1584E" w:rsidRDefault="00E7799A" w:rsidP="00EC4F7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Theme="majorHAnsi" w:hAnsiTheme="majorHAnsi" w:cstheme="majorHAnsi"/>
        </w:rPr>
      </w:pPr>
      <w:r w:rsidRPr="00D1584E">
        <w:rPr>
          <w:rFonts w:asciiTheme="majorHAnsi" w:hAnsiTheme="majorHAnsi" w:cstheme="majorHAnsi"/>
        </w:rPr>
        <w:t>The research will be carried out</w:t>
      </w:r>
      <w:r w:rsidR="00EC4F75" w:rsidRPr="00D1584E">
        <w:rPr>
          <w:rStyle w:val="Strong"/>
          <w:rFonts w:asciiTheme="majorHAnsi" w:hAnsiTheme="majorHAnsi" w:cstheme="majorHAnsi"/>
        </w:rPr>
        <w:t xml:space="preserve"> </w:t>
      </w:r>
      <w:r w:rsidR="00EC4F75" w:rsidRPr="00D1584E">
        <w:rPr>
          <w:rStyle w:val="Strong"/>
          <w:rFonts w:asciiTheme="majorHAnsi" w:hAnsiTheme="majorHAnsi" w:cstheme="majorHAnsi"/>
          <w:b w:val="0"/>
        </w:rPr>
        <w:t>as approved</w:t>
      </w:r>
      <w:r w:rsidRPr="00D1584E">
        <w:rPr>
          <w:rFonts w:asciiTheme="majorHAnsi" w:hAnsiTheme="majorHAnsi" w:cstheme="majorHAnsi"/>
        </w:rPr>
        <w:t xml:space="preserve"> by the Primary </w:t>
      </w:r>
      <w:r w:rsidR="00EC4F75" w:rsidRPr="00D1584E">
        <w:rPr>
          <w:rFonts w:asciiTheme="majorHAnsi" w:hAnsiTheme="majorHAnsi" w:cstheme="majorHAnsi"/>
        </w:rPr>
        <w:t>HREC</w:t>
      </w:r>
    </w:p>
    <w:p w:rsidR="00EC4F75" w:rsidRPr="00D1584E" w:rsidRDefault="00EC4F75" w:rsidP="00EC4F75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Theme="majorHAnsi" w:hAnsiTheme="majorHAnsi" w:cstheme="majorHAnsi"/>
        </w:rPr>
      </w:pPr>
      <w:r w:rsidRPr="00D1584E">
        <w:rPr>
          <w:rFonts w:asciiTheme="majorHAnsi" w:hAnsiTheme="majorHAnsi" w:cstheme="majorHAnsi"/>
        </w:rPr>
        <w:t xml:space="preserve">Any </w:t>
      </w:r>
      <w:r w:rsidRPr="00D1584E">
        <w:rPr>
          <w:rStyle w:val="Strong"/>
          <w:rFonts w:asciiTheme="majorHAnsi" w:hAnsiTheme="majorHAnsi" w:cstheme="majorHAnsi"/>
          <w:b w:val="0"/>
        </w:rPr>
        <w:t>amendments, adverse events, or protocol deviations</w:t>
      </w:r>
      <w:r w:rsidRPr="00D1584E">
        <w:rPr>
          <w:rFonts w:asciiTheme="majorHAnsi" w:hAnsiTheme="majorHAnsi" w:cstheme="majorHAnsi"/>
        </w:rPr>
        <w:t xml:space="preserve"> will be r</w:t>
      </w:r>
      <w:r w:rsidR="00E7799A" w:rsidRPr="00D1584E">
        <w:rPr>
          <w:rFonts w:asciiTheme="majorHAnsi" w:hAnsiTheme="majorHAnsi" w:cstheme="majorHAnsi"/>
        </w:rPr>
        <w:t xml:space="preserve">eported in accordance with primary </w:t>
      </w:r>
      <w:r w:rsidRPr="00D1584E">
        <w:rPr>
          <w:rFonts w:asciiTheme="majorHAnsi" w:hAnsiTheme="majorHAnsi" w:cstheme="majorHAnsi"/>
        </w:rPr>
        <w:t>HREC requirements</w:t>
      </w:r>
      <w:r w:rsidR="00E7799A" w:rsidRPr="00D1584E">
        <w:rPr>
          <w:rFonts w:asciiTheme="majorHAnsi" w:hAnsiTheme="majorHAnsi" w:cstheme="majorHAnsi"/>
        </w:rPr>
        <w:t xml:space="preserve"> and reported to the DDVA HREC as required for review and noting</w:t>
      </w:r>
      <w:r w:rsidR="00F837B1" w:rsidRPr="00D1584E">
        <w:rPr>
          <w:rFonts w:asciiTheme="majorHAnsi" w:hAnsiTheme="majorHAnsi" w:cstheme="majorHAnsi"/>
        </w:rPr>
        <w:t>.</w:t>
      </w:r>
    </w:p>
    <w:p w:rsidR="00EC4F75" w:rsidRPr="00D1584E" w:rsidRDefault="00EC4F75" w:rsidP="00EC4F75">
      <w:pPr>
        <w:pStyle w:val="NormalWeb"/>
        <w:spacing w:line="300" w:lineRule="atLeast"/>
        <w:rPr>
          <w:rFonts w:asciiTheme="majorHAnsi" w:hAnsiTheme="majorHAnsi" w:cstheme="majorHAnsi"/>
          <w:sz w:val="22"/>
          <w:szCs w:val="22"/>
        </w:rPr>
      </w:pPr>
      <w:r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>Name:</w:t>
      </w:r>
      <w:r w:rsidRPr="00D1584E">
        <w:rPr>
          <w:rFonts w:asciiTheme="majorHAnsi" w:hAnsiTheme="majorHAnsi" w:cstheme="majorHAnsi"/>
          <w:sz w:val="22"/>
          <w:szCs w:val="22"/>
        </w:rPr>
        <w:t xml:space="preserve"> _______________________________</w:t>
      </w:r>
      <w:r w:rsidRPr="00D1584E">
        <w:rPr>
          <w:rFonts w:asciiTheme="majorHAnsi" w:hAnsiTheme="majorHAnsi" w:cstheme="majorHAnsi"/>
          <w:sz w:val="22"/>
          <w:szCs w:val="22"/>
        </w:rPr>
        <w:br/>
      </w:r>
      <w:r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>Signature:</w:t>
      </w:r>
      <w:r w:rsidRPr="00D1584E">
        <w:rPr>
          <w:rFonts w:asciiTheme="majorHAnsi" w:hAnsiTheme="majorHAnsi" w:cstheme="majorHAnsi"/>
          <w:sz w:val="22"/>
          <w:szCs w:val="22"/>
        </w:rPr>
        <w:t xml:space="preserve"> ___________________________</w:t>
      </w:r>
      <w:r w:rsidRPr="00D1584E">
        <w:rPr>
          <w:rFonts w:asciiTheme="majorHAnsi" w:hAnsiTheme="majorHAnsi" w:cstheme="majorHAnsi"/>
          <w:sz w:val="22"/>
          <w:szCs w:val="22"/>
        </w:rPr>
        <w:br/>
      </w:r>
      <w:r w:rsidRPr="00D1584E">
        <w:rPr>
          <w:rStyle w:val="Strong"/>
          <w:rFonts w:asciiTheme="majorHAnsi" w:eastAsiaTheme="majorEastAsia" w:hAnsiTheme="majorHAnsi" w:cstheme="majorHAnsi"/>
          <w:sz w:val="22"/>
          <w:szCs w:val="22"/>
        </w:rPr>
        <w:t>Date:</w:t>
      </w:r>
      <w:r w:rsidRPr="00D1584E">
        <w:rPr>
          <w:rFonts w:asciiTheme="majorHAnsi" w:hAnsiTheme="majorHAnsi" w:cstheme="majorHAnsi"/>
          <w:sz w:val="22"/>
          <w:szCs w:val="22"/>
        </w:rPr>
        <w:t xml:space="preserve"> ____ / ____ / ______</w:t>
      </w:r>
    </w:p>
    <w:p w:rsidR="00EC4F75" w:rsidRPr="00D1584E" w:rsidRDefault="00390DF0" w:rsidP="00EC4F75">
      <w:pPr>
        <w:spacing w:line="30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31" style="width:0;height:1.5pt" o:hralign="center" o:hrstd="t" o:hr="t" fillcolor="#a0a0a0" stroked="f"/>
        </w:pict>
      </w:r>
    </w:p>
    <w:p w:rsidR="00EC4F75" w:rsidRPr="00D1584E" w:rsidRDefault="00EC4F75" w:rsidP="00EC4F75">
      <w:pPr>
        <w:pStyle w:val="Heading2"/>
        <w:spacing w:line="300" w:lineRule="atLeast"/>
        <w:rPr>
          <w:rFonts w:cstheme="majorHAnsi"/>
          <w:color w:val="365F91" w:themeColor="accent1" w:themeShade="BF"/>
          <w:sz w:val="22"/>
          <w:szCs w:val="22"/>
        </w:rPr>
      </w:pPr>
      <w:r w:rsidRPr="00D1584E">
        <w:rPr>
          <w:rFonts w:cstheme="majorHAnsi"/>
          <w:color w:val="365F91" w:themeColor="accent1" w:themeShade="BF"/>
          <w:sz w:val="22"/>
          <w:szCs w:val="22"/>
        </w:rPr>
        <w:t>Attachments Checklist</w:t>
      </w:r>
    </w:p>
    <w:p w:rsidR="00954608" w:rsidRDefault="00EC4F75" w:rsidP="00F837B1">
      <w:pPr>
        <w:pStyle w:val="NormalWeb"/>
        <w:spacing w:before="0" w:beforeAutospacing="0" w:after="120" w:afterAutospacing="0" w:line="300" w:lineRule="atLeast"/>
        <w:rPr>
          <w:rFonts w:ascii="Segoe UI Symbol" w:hAnsi="Segoe UI Symbol" w:cs="Segoe UI Symbol"/>
          <w:sz w:val="22"/>
          <w:szCs w:val="22"/>
        </w:rPr>
      </w:pPr>
      <w:r w:rsidRPr="00D1584E">
        <w:rPr>
          <w:rFonts w:ascii="Segoe UI Symbol" w:hAnsi="Segoe UI Symbol" w:cs="Segoe UI Symbol"/>
          <w:sz w:val="22"/>
          <w:szCs w:val="22"/>
        </w:rPr>
        <w:t>☐</w:t>
      </w:r>
      <w:r w:rsidR="000D5C99">
        <w:rPr>
          <w:rFonts w:asciiTheme="majorHAnsi" w:hAnsiTheme="majorHAnsi" w:cstheme="majorHAnsi"/>
          <w:sz w:val="22"/>
          <w:szCs w:val="22"/>
        </w:rPr>
        <w:t xml:space="preserve"> Primary HREC approval l</w:t>
      </w:r>
      <w:r w:rsidRPr="00D1584E">
        <w:rPr>
          <w:rFonts w:asciiTheme="majorHAnsi" w:hAnsiTheme="majorHAnsi" w:cstheme="majorHAnsi"/>
          <w:sz w:val="22"/>
          <w:szCs w:val="22"/>
        </w:rPr>
        <w:t>etter</w:t>
      </w:r>
      <w:r w:rsidRPr="00D1584E">
        <w:rPr>
          <w:rFonts w:asciiTheme="majorHAnsi" w:hAnsiTheme="majorHAnsi" w:cstheme="majorHAnsi"/>
          <w:sz w:val="22"/>
          <w:szCs w:val="22"/>
        </w:rPr>
        <w:br/>
      </w:r>
      <w:r w:rsidRPr="00D1584E">
        <w:rPr>
          <w:rFonts w:ascii="Segoe UI Symbol" w:hAnsi="Segoe UI Symbol" w:cs="Segoe UI Symbol"/>
          <w:sz w:val="22"/>
          <w:szCs w:val="22"/>
        </w:rPr>
        <w:t>☐</w:t>
      </w:r>
      <w:r w:rsidR="00E7799A" w:rsidRPr="00D1584E">
        <w:rPr>
          <w:rFonts w:asciiTheme="majorHAnsi" w:hAnsiTheme="majorHAnsi" w:cstheme="majorHAnsi"/>
          <w:sz w:val="22"/>
          <w:szCs w:val="22"/>
        </w:rPr>
        <w:t xml:space="preserve"> </w:t>
      </w:r>
      <w:r w:rsidR="00D1584E" w:rsidRPr="00D1584E">
        <w:rPr>
          <w:rFonts w:asciiTheme="majorHAnsi" w:hAnsiTheme="majorHAnsi" w:cstheme="majorHAnsi"/>
          <w:sz w:val="22"/>
          <w:szCs w:val="22"/>
        </w:rPr>
        <w:t>Primary HREC a</w:t>
      </w:r>
      <w:r w:rsidR="00E7799A" w:rsidRPr="00D1584E">
        <w:rPr>
          <w:rFonts w:asciiTheme="majorHAnsi" w:hAnsiTheme="majorHAnsi" w:cstheme="majorHAnsi"/>
          <w:sz w:val="22"/>
          <w:szCs w:val="22"/>
        </w:rPr>
        <w:t xml:space="preserve">pproved </w:t>
      </w:r>
      <w:r w:rsidR="00D1584E" w:rsidRPr="00D1584E">
        <w:rPr>
          <w:rFonts w:asciiTheme="majorHAnsi" w:hAnsiTheme="majorHAnsi" w:cstheme="majorHAnsi"/>
          <w:sz w:val="22"/>
          <w:szCs w:val="22"/>
        </w:rPr>
        <w:t>application</w:t>
      </w:r>
      <w:r w:rsidR="00F837B1" w:rsidRPr="00D1584E">
        <w:rPr>
          <w:rFonts w:asciiTheme="majorHAnsi" w:hAnsiTheme="majorHAnsi" w:cstheme="majorHAnsi"/>
          <w:sz w:val="22"/>
          <w:szCs w:val="22"/>
        </w:rPr>
        <w:t xml:space="preserve"> (current</w:t>
      </w:r>
      <w:r w:rsidRPr="00D1584E">
        <w:rPr>
          <w:rFonts w:asciiTheme="majorHAnsi" w:hAnsiTheme="majorHAnsi" w:cstheme="majorHAnsi"/>
          <w:sz w:val="22"/>
          <w:szCs w:val="22"/>
        </w:rPr>
        <w:t xml:space="preserve"> version</w:t>
      </w:r>
      <w:r w:rsidR="00F837B1" w:rsidRPr="00D1584E">
        <w:rPr>
          <w:rFonts w:asciiTheme="majorHAnsi" w:hAnsiTheme="majorHAnsi" w:cstheme="majorHAnsi"/>
          <w:sz w:val="22"/>
          <w:szCs w:val="22"/>
        </w:rPr>
        <w:t xml:space="preserve">) </w:t>
      </w:r>
      <w:r w:rsidRPr="00D1584E">
        <w:rPr>
          <w:rFonts w:asciiTheme="majorHAnsi" w:hAnsiTheme="majorHAnsi" w:cstheme="majorHAnsi"/>
          <w:sz w:val="22"/>
          <w:szCs w:val="22"/>
        </w:rPr>
        <w:br/>
      </w:r>
    </w:p>
    <w:p w:rsidR="00954608" w:rsidRDefault="00954608" w:rsidP="00F837B1">
      <w:pPr>
        <w:pStyle w:val="NormalWeb"/>
        <w:spacing w:before="0" w:beforeAutospacing="0" w:after="120" w:afterAutospacing="0" w:line="300" w:lineRule="atLeast"/>
        <w:rPr>
          <w:rFonts w:ascii="Segoe UI Symbol" w:hAnsi="Segoe UI Symbol" w:cs="Segoe UI Symbol"/>
          <w:sz w:val="22"/>
          <w:szCs w:val="22"/>
        </w:rPr>
      </w:pPr>
    </w:p>
    <w:p w:rsidR="00D1584E" w:rsidRPr="00954608" w:rsidRDefault="00EC4F75" w:rsidP="00F837B1">
      <w:pPr>
        <w:pStyle w:val="NormalWeb"/>
        <w:spacing w:before="0" w:beforeAutospacing="0" w:after="120" w:afterAutospacing="0" w:line="300" w:lineRule="atLeast"/>
        <w:rPr>
          <w:rFonts w:ascii="Segoe UI Symbol" w:hAnsi="Segoe UI Symbol" w:cs="Segoe UI Symbol"/>
          <w:sz w:val="22"/>
          <w:szCs w:val="22"/>
        </w:rPr>
      </w:pPr>
      <w:r w:rsidRPr="00D1584E">
        <w:rPr>
          <w:rFonts w:ascii="Segoe UI Symbol" w:hAnsi="Segoe UI Symbol" w:cs="Segoe UI Symbol"/>
          <w:sz w:val="22"/>
          <w:szCs w:val="22"/>
        </w:rPr>
        <w:t>☐</w:t>
      </w:r>
      <w:r w:rsidRPr="00D1584E">
        <w:rPr>
          <w:rFonts w:asciiTheme="majorHAnsi" w:hAnsiTheme="majorHAnsi" w:cstheme="majorHAnsi"/>
          <w:sz w:val="22"/>
          <w:szCs w:val="22"/>
        </w:rPr>
        <w:t xml:space="preserve"> </w:t>
      </w:r>
      <w:r w:rsidR="00D1584E" w:rsidRPr="00D1584E">
        <w:rPr>
          <w:rFonts w:asciiTheme="majorHAnsi" w:hAnsiTheme="majorHAnsi" w:cstheme="majorHAnsi"/>
          <w:sz w:val="22"/>
          <w:szCs w:val="22"/>
        </w:rPr>
        <w:t xml:space="preserve">Primary HREC approved </w:t>
      </w:r>
      <w:r w:rsidRPr="00D1584E">
        <w:rPr>
          <w:rFonts w:asciiTheme="majorHAnsi" w:hAnsiTheme="majorHAnsi" w:cstheme="majorHAnsi"/>
          <w:sz w:val="22"/>
          <w:szCs w:val="22"/>
        </w:rPr>
        <w:t>Participant Information Sheet(s) and Consent Form(s)</w:t>
      </w:r>
      <w:r w:rsidRPr="00D1584E">
        <w:rPr>
          <w:rFonts w:asciiTheme="majorHAnsi" w:hAnsiTheme="majorHAnsi" w:cstheme="majorHAnsi"/>
          <w:sz w:val="22"/>
          <w:szCs w:val="22"/>
        </w:rPr>
        <w:br/>
      </w:r>
      <w:r w:rsidRPr="00D1584E">
        <w:rPr>
          <w:rFonts w:ascii="Segoe UI Symbol" w:hAnsi="Segoe UI Symbol" w:cs="Segoe UI Symbol"/>
          <w:sz w:val="22"/>
          <w:szCs w:val="22"/>
        </w:rPr>
        <w:t>☐</w:t>
      </w:r>
      <w:r w:rsidR="00F837B1" w:rsidRPr="00D1584E">
        <w:rPr>
          <w:rFonts w:asciiTheme="majorHAnsi" w:hAnsiTheme="majorHAnsi" w:cstheme="majorHAnsi"/>
          <w:sz w:val="22"/>
          <w:szCs w:val="22"/>
        </w:rPr>
        <w:t xml:space="preserve"> </w:t>
      </w:r>
      <w:r w:rsidR="00D1584E" w:rsidRPr="00D1584E">
        <w:rPr>
          <w:rFonts w:asciiTheme="majorHAnsi" w:hAnsiTheme="majorHAnsi" w:cstheme="majorHAnsi"/>
          <w:sz w:val="22"/>
          <w:szCs w:val="22"/>
        </w:rPr>
        <w:t>Primary HREC approved recruitment m</w:t>
      </w:r>
      <w:r w:rsidRPr="00D1584E">
        <w:rPr>
          <w:rFonts w:asciiTheme="majorHAnsi" w:hAnsiTheme="majorHAnsi" w:cstheme="majorHAnsi"/>
          <w:sz w:val="22"/>
          <w:szCs w:val="22"/>
        </w:rPr>
        <w:t>aterials (if applicable)</w:t>
      </w:r>
      <w:r w:rsidRPr="00D1584E">
        <w:rPr>
          <w:rFonts w:asciiTheme="majorHAnsi" w:hAnsiTheme="majorHAnsi" w:cstheme="majorHAnsi"/>
          <w:sz w:val="22"/>
          <w:szCs w:val="22"/>
        </w:rPr>
        <w:br/>
      </w:r>
      <w:r w:rsidRPr="00D1584E">
        <w:rPr>
          <w:rFonts w:ascii="Segoe UI Symbol" w:hAnsi="Segoe UI Symbol" w:cs="Segoe UI Symbol"/>
          <w:sz w:val="22"/>
          <w:szCs w:val="22"/>
        </w:rPr>
        <w:t>☐</w:t>
      </w:r>
      <w:r w:rsidR="00D1584E" w:rsidRPr="00D1584E">
        <w:rPr>
          <w:rFonts w:asciiTheme="majorHAnsi" w:hAnsiTheme="majorHAnsi" w:cstheme="majorHAnsi"/>
          <w:sz w:val="22"/>
          <w:szCs w:val="22"/>
        </w:rPr>
        <w:t xml:space="preserve"> Primary HREC approved data management p</w:t>
      </w:r>
      <w:r w:rsidRPr="00D1584E">
        <w:rPr>
          <w:rFonts w:asciiTheme="majorHAnsi" w:hAnsiTheme="majorHAnsi" w:cstheme="majorHAnsi"/>
          <w:sz w:val="22"/>
          <w:szCs w:val="22"/>
        </w:rPr>
        <w:t>lan (if applicable)</w:t>
      </w:r>
    </w:p>
    <w:p w:rsidR="00EC4F75" w:rsidRPr="00D1584E" w:rsidRDefault="00F837B1" w:rsidP="00F837B1">
      <w:pPr>
        <w:pStyle w:val="NormalWeb"/>
        <w:spacing w:before="0" w:beforeAutospacing="0" w:after="120" w:afterAutospacing="0" w:line="300" w:lineRule="atLeast"/>
        <w:rPr>
          <w:rFonts w:asciiTheme="majorHAnsi" w:hAnsiTheme="majorHAnsi" w:cstheme="majorHAnsi"/>
          <w:sz w:val="22"/>
          <w:szCs w:val="22"/>
        </w:rPr>
      </w:pPr>
      <w:r w:rsidRPr="00D1584E">
        <w:rPr>
          <w:rFonts w:ascii="Segoe UI Symbol" w:hAnsi="Segoe UI Symbol" w:cs="Segoe UI Symbol"/>
          <w:sz w:val="22"/>
          <w:szCs w:val="22"/>
        </w:rPr>
        <w:t>☐</w:t>
      </w:r>
      <w:r w:rsidRPr="00D1584E">
        <w:rPr>
          <w:rFonts w:asciiTheme="majorHAnsi" w:hAnsiTheme="majorHAnsi" w:cstheme="majorHAnsi"/>
          <w:sz w:val="22"/>
          <w:szCs w:val="22"/>
        </w:rPr>
        <w:t xml:space="preserve"> Other (please list e.g. survey i</w:t>
      </w:r>
      <w:r w:rsidR="00C17A24">
        <w:rPr>
          <w:rFonts w:asciiTheme="majorHAnsi" w:hAnsiTheme="majorHAnsi" w:cstheme="majorHAnsi"/>
          <w:sz w:val="22"/>
          <w:szCs w:val="22"/>
        </w:rPr>
        <w:t xml:space="preserve">nstruments, interview questions) </w:t>
      </w:r>
      <w:r w:rsidR="00EC4F75" w:rsidRPr="00D1584E">
        <w:rPr>
          <w:rFonts w:asciiTheme="majorHAnsi" w:hAnsiTheme="majorHAnsi" w:cstheme="majorHAnsi"/>
          <w:sz w:val="22"/>
          <w:szCs w:val="22"/>
        </w:rPr>
        <w:br/>
      </w:r>
      <w:r w:rsidR="00EC4F75" w:rsidRPr="00D1584E">
        <w:rPr>
          <w:rFonts w:ascii="Segoe UI Symbol" w:hAnsi="Segoe UI Symbol" w:cs="Segoe UI Symbol"/>
          <w:sz w:val="22"/>
          <w:szCs w:val="22"/>
        </w:rPr>
        <w:t>☐</w:t>
      </w:r>
      <w:r w:rsidR="00EC4F75" w:rsidRPr="00D1584E">
        <w:rPr>
          <w:rFonts w:asciiTheme="majorHAnsi" w:hAnsiTheme="majorHAnsi" w:cstheme="majorHAnsi"/>
          <w:sz w:val="22"/>
          <w:szCs w:val="22"/>
        </w:rPr>
        <w:t xml:space="preserve"> </w:t>
      </w:r>
      <w:r w:rsidR="00C17A24">
        <w:rPr>
          <w:rFonts w:asciiTheme="majorHAnsi" w:hAnsiTheme="majorHAnsi" w:cstheme="majorHAnsi"/>
          <w:sz w:val="22"/>
          <w:szCs w:val="22"/>
        </w:rPr>
        <w:t xml:space="preserve">Primary HREC </w:t>
      </w:r>
      <w:r w:rsidR="00EC4F75" w:rsidRPr="00D1584E">
        <w:rPr>
          <w:rFonts w:asciiTheme="majorHAnsi" w:hAnsiTheme="majorHAnsi" w:cstheme="majorHAnsi"/>
          <w:sz w:val="22"/>
          <w:szCs w:val="22"/>
        </w:rPr>
        <w:t>approved amendments</w:t>
      </w:r>
      <w:r w:rsidR="00C17A24">
        <w:rPr>
          <w:rFonts w:asciiTheme="majorHAnsi" w:hAnsiTheme="majorHAnsi" w:cstheme="majorHAnsi"/>
          <w:sz w:val="22"/>
          <w:szCs w:val="22"/>
        </w:rPr>
        <w:t xml:space="preserve"> (given since original approval, if applicable)</w:t>
      </w:r>
    </w:p>
    <w:p w:rsidR="00EC4F75" w:rsidRPr="00D1584E" w:rsidRDefault="00390DF0" w:rsidP="00EC4F75">
      <w:pPr>
        <w:spacing w:line="30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32" style="width:0;height:1.5pt" o:hralign="center" o:hrstd="t" o:hr="t" fillcolor="#a0a0a0" stroked="f"/>
        </w:pict>
      </w:r>
    </w:p>
    <w:p w:rsidR="00EC4F75" w:rsidRPr="00D1584E" w:rsidRDefault="00F837B1" w:rsidP="00EC4F75">
      <w:pPr>
        <w:pStyle w:val="Heading2"/>
        <w:spacing w:line="300" w:lineRule="atLeast"/>
        <w:rPr>
          <w:rFonts w:cstheme="majorHAnsi"/>
          <w:color w:val="auto"/>
          <w:sz w:val="22"/>
          <w:szCs w:val="22"/>
        </w:rPr>
      </w:pPr>
      <w:r w:rsidRPr="00D1584E">
        <w:rPr>
          <w:rFonts w:cstheme="majorHAnsi"/>
          <w:color w:val="auto"/>
          <w:sz w:val="22"/>
          <w:szCs w:val="22"/>
        </w:rPr>
        <w:t>I</w:t>
      </w:r>
      <w:r w:rsidR="00EC4F75" w:rsidRPr="00D1584E">
        <w:rPr>
          <w:rFonts w:cstheme="majorHAnsi"/>
          <w:color w:val="auto"/>
          <w:sz w:val="22"/>
          <w:szCs w:val="22"/>
        </w:rPr>
        <w:t>mportant Notes</w:t>
      </w:r>
      <w:bookmarkStart w:id="0" w:name="_GoBack"/>
      <w:bookmarkEnd w:id="0"/>
    </w:p>
    <w:p w:rsidR="00EC4F75" w:rsidRPr="00D1584E" w:rsidRDefault="00EC4F75" w:rsidP="00EC4F75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Theme="majorHAnsi" w:hAnsiTheme="majorHAnsi" w:cstheme="majorHAnsi"/>
        </w:rPr>
      </w:pPr>
      <w:r w:rsidRPr="00D1584E">
        <w:rPr>
          <w:rFonts w:asciiTheme="majorHAnsi" w:hAnsiTheme="majorHAnsi" w:cstheme="majorHAnsi"/>
        </w:rPr>
        <w:t xml:space="preserve">This form supports </w:t>
      </w:r>
      <w:r w:rsidRPr="00D1584E">
        <w:rPr>
          <w:rStyle w:val="Strong"/>
          <w:rFonts w:asciiTheme="majorHAnsi" w:hAnsiTheme="majorHAnsi" w:cstheme="majorHAnsi"/>
          <w:b w:val="0"/>
        </w:rPr>
        <w:t>ethical recognition only</w:t>
      </w:r>
      <w:r w:rsidRPr="00D1584E">
        <w:rPr>
          <w:rFonts w:asciiTheme="majorHAnsi" w:hAnsiTheme="majorHAnsi" w:cstheme="majorHAnsi"/>
        </w:rPr>
        <w:t xml:space="preserve"> </w:t>
      </w:r>
    </w:p>
    <w:p w:rsidR="00EC4F75" w:rsidRPr="00D1584E" w:rsidRDefault="00EC4F75" w:rsidP="00EC4F75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Theme="majorHAnsi" w:hAnsiTheme="majorHAnsi" w:cstheme="majorHAnsi"/>
        </w:rPr>
      </w:pPr>
      <w:r w:rsidRPr="00D1584E">
        <w:rPr>
          <w:rFonts w:asciiTheme="majorHAnsi" w:hAnsiTheme="majorHAnsi" w:cstheme="majorHAnsi"/>
        </w:rPr>
        <w:t xml:space="preserve">Ethical oversight remains with the </w:t>
      </w:r>
      <w:r w:rsidR="00F837B1" w:rsidRPr="00D1584E">
        <w:rPr>
          <w:rStyle w:val="Strong"/>
          <w:rFonts w:asciiTheme="majorHAnsi" w:hAnsiTheme="majorHAnsi" w:cstheme="majorHAnsi"/>
          <w:b w:val="0"/>
        </w:rPr>
        <w:t>primary</w:t>
      </w:r>
      <w:r w:rsidRPr="00D1584E">
        <w:rPr>
          <w:rStyle w:val="Strong"/>
          <w:rFonts w:asciiTheme="majorHAnsi" w:hAnsiTheme="majorHAnsi" w:cstheme="majorHAnsi"/>
          <w:b w:val="0"/>
        </w:rPr>
        <w:t xml:space="preserve"> HREC</w:t>
      </w:r>
      <w:r w:rsidRPr="00D1584E">
        <w:rPr>
          <w:rFonts w:asciiTheme="majorHAnsi" w:hAnsiTheme="majorHAnsi" w:cstheme="majorHAnsi"/>
        </w:rPr>
        <w:t xml:space="preserve">, in accordance with the </w:t>
      </w:r>
      <w:r w:rsidR="00D1584E" w:rsidRPr="00D1584E">
        <w:rPr>
          <w:rStyle w:val="Emphasis"/>
          <w:rFonts w:asciiTheme="majorHAnsi" w:hAnsiTheme="majorHAnsi" w:cstheme="majorHAnsi"/>
        </w:rPr>
        <w:t>National Statement.</w:t>
      </w:r>
    </w:p>
    <w:p w:rsidR="00EC4F75" w:rsidRPr="00D1584E" w:rsidRDefault="00390DF0" w:rsidP="00EC4F75">
      <w:pPr>
        <w:spacing w:after="0" w:line="30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33" style="width:0;height:1.5pt" o:hralign="center" o:hrstd="t" o:hr="t" fillcolor="#a0a0a0" stroked="f"/>
        </w:pict>
      </w:r>
    </w:p>
    <w:p w:rsidR="00EC4F75" w:rsidRPr="00D1584E" w:rsidRDefault="00EC4F75" w:rsidP="00EC4F75">
      <w:pPr>
        <w:pStyle w:val="NormalWeb"/>
        <w:spacing w:line="300" w:lineRule="atLeast"/>
        <w:rPr>
          <w:rFonts w:asciiTheme="majorHAnsi" w:hAnsiTheme="majorHAnsi" w:cstheme="majorHAnsi"/>
          <w:sz w:val="22"/>
          <w:szCs w:val="22"/>
        </w:rPr>
      </w:pPr>
      <w:r w:rsidRPr="00D1584E">
        <w:rPr>
          <w:rFonts w:asciiTheme="majorHAnsi" w:hAnsiTheme="majorHAnsi" w:cstheme="majorHAnsi"/>
          <w:sz w:val="22"/>
          <w:szCs w:val="22"/>
        </w:rPr>
        <w:t xml:space="preserve">This mutual </w:t>
      </w:r>
      <w:r w:rsidR="00F837B1" w:rsidRPr="00D1584E">
        <w:rPr>
          <w:rFonts w:asciiTheme="majorHAnsi" w:hAnsiTheme="majorHAnsi" w:cstheme="majorHAnsi"/>
          <w:sz w:val="22"/>
          <w:szCs w:val="22"/>
        </w:rPr>
        <w:t>recognition notification has been developed</w:t>
      </w:r>
      <w:r w:rsidRPr="00D1584E">
        <w:rPr>
          <w:rFonts w:asciiTheme="majorHAnsi" w:hAnsiTheme="majorHAnsi" w:cstheme="majorHAnsi"/>
          <w:sz w:val="22"/>
          <w:szCs w:val="22"/>
        </w:rPr>
        <w:t xml:space="preserve"> in accordance with the </w:t>
      </w:r>
      <w:r w:rsidRPr="00D1584E">
        <w:rPr>
          <w:rStyle w:val="Emphasis"/>
          <w:rFonts w:asciiTheme="majorHAnsi" w:eastAsiaTheme="majorEastAsia" w:hAnsiTheme="majorHAnsi" w:cstheme="majorHAnsi"/>
          <w:sz w:val="22"/>
          <w:szCs w:val="22"/>
        </w:rPr>
        <w:t>National Statement on Ethical Conduct in Human Research</w:t>
      </w:r>
      <w:r w:rsidR="00907E6F">
        <w:rPr>
          <w:rStyle w:val="Emphasis"/>
          <w:rFonts w:asciiTheme="majorHAnsi" w:eastAsiaTheme="majorEastAsia" w:hAnsiTheme="majorHAnsi" w:cstheme="majorHAnsi"/>
          <w:sz w:val="22"/>
          <w:szCs w:val="22"/>
        </w:rPr>
        <w:t xml:space="preserve"> </w:t>
      </w:r>
      <w:r w:rsidRPr="00D1584E">
        <w:rPr>
          <w:rFonts w:asciiTheme="majorHAnsi" w:hAnsiTheme="majorHAnsi" w:cstheme="majorHAnsi"/>
          <w:sz w:val="22"/>
          <w:szCs w:val="22"/>
        </w:rPr>
        <w:t xml:space="preserve">supporting </w:t>
      </w:r>
      <w:r w:rsidR="00F837B1" w:rsidRPr="00D1584E">
        <w:rPr>
          <w:rFonts w:asciiTheme="majorHAnsi" w:hAnsiTheme="majorHAnsi" w:cstheme="majorHAnsi"/>
          <w:sz w:val="22"/>
          <w:szCs w:val="22"/>
        </w:rPr>
        <w:t>the minimisation of duplication of ethical review (NS. Chapter 5.5)</w:t>
      </w:r>
      <w:r w:rsidRPr="00D1584E">
        <w:rPr>
          <w:rFonts w:asciiTheme="majorHAnsi" w:hAnsiTheme="majorHAnsi" w:cstheme="majorHAnsi"/>
          <w:sz w:val="22"/>
          <w:szCs w:val="22"/>
        </w:rPr>
        <w:t>.</w:t>
      </w:r>
      <w:r w:rsidR="00954608">
        <w:rPr>
          <w:rFonts w:asciiTheme="majorHAnsi" w:hAnsiTheme="majorHAnsi" w:cstheme="majorHAnsi"/>
          <w:sz w:val="22"/>
          <w:szCs w:val="22"/>
        </w:rPr>
        <w:t xml:space="preserve"> </w:t>
      </w:r>
    </w:p>
    <w:p w:rsidR="00483368" w:rsidRPr="00D1584E" w:rsidRDefault="00483368">
      <w:pPr>
        <w:rPr>
          <w:rFonts w:asciiTheme="majorHAnsi" w:hAnsiTheme="majorHAnsi" w:cstheme="majorHAnsi"/>
        </w:rPr>
      </w:pPr>
    </w:p>
    <w:sectPr w:rsidR="00483368" w:rsidRPr="00D1584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DF0" w:rsidRDefault="00390DF0" w:rsidP="0061612E">
      <w:pPr>
        <w:spacing w:after="0" w:line="240" w:lineRule="auto"/>
      </w:pPr>
      <w:r>
        <w:separator/>
      </w:r>
    </w:p>
  </w:endnote>
  <w:endnote w:type="continuationSeparator" w:id="0">
    <w:p w:rsidR="00390DF0" w:rsidRDefault="00390DF0" w:rsidP="0061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DF0" w:rsidRDefault="00390DF0" w:rsidP="0061612E">
      <w:pPr>
        <w:spacing w:after="0" w:line="240" w:lineRule="auto"/>
      </w:pPr>
      <w:r>
        <w:separator/>
      </w:r>
    </w:p>
  </w:footnote>
  <w:footnote w:type="continuationSeparator" w:id="0">
    <w:p w:rsidR="00390DF0" w:rsidRDefault="00390DF0" w:rsidP="0061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12E" w:rsidRDefault="0061612E">
    <w:pPr>
      <w:pStyle w:val="Header"/>
    </w:pPr>
    <w:r>
      <w:rPr>
        <w:noProof/>
        <w:lang w:val="en-AU" w:eastAsia="en-AU"/>
      </w:rPr>
      <w:drawing>
        <wp:inline distT="0" distB="0" distL="0" distR="0" wp14:anchorId="4EA11E32" wp14:editId="161030F9">
          <wp:extent cx="2008505" cy="82042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301818"/>
    <w:multiLevelType w:val="multilevel"/>
    <w:tmpl w:val="2F3A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C74C89"/>
    <w:multiLevelType w:val="multilevel"/>
    <w:tmpl w:val="B856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C30E3E"/>
    <w:multiLevelType w:val="multilevel"/>
    <w:tmpl w:val="2284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00B6"/>
    <w:rsid w:val="00034616"/>
    <w:rsid w:val="0006063C"/>
    <w:rsid w:val="000D5C99"/>
    <w:rsid w:val="00124812"/>
    <w:rsid w:val="0015074B"/>
    <w:rsid w:val="00245C45"/>
    <w:rsid w:val="0029639D"/>
    <w:rsid w:val="002B7B58"/>
    <w:rsid w:val="00326F90"/>
    <w:rsid w:val="00356CF4"/>
    <w:rsid w:val="00390DF0"/>
    <w:rsid w:val="00483368"/>
    <w:rsid w:val="005A5AFF"/>
    <w:rsid w:val="005C227B"/>
    <w:rsid w:val="0061612E"/>
    <w:rsid w:val="00786B31"/>
    <w:rsid w:val="008A4212"/>
    <w:rsid w:val="00907E6F"/>
    <w:rsid w:val="00954608"/>
    <w:rsid w:val="00A41121"/>
    <w:rsid w:val="00AA1D8D"/>
    <w:rsid w:val="00B47730"/>
    <w:rsid w:val="00C17A24"/>
    <w:rsid w:val="00CB0664"/>
    <w:rsid w:val="00D1584E"/>
    <w:rsid w:val="00D62310"/>
    <w:rsid w:val="00E04282"/>
    <w:rsid w:val="00E7799A"/>
    <w:rsid w:val="00EC4F75"/>
    <w:rsid w:val="00F151A3"/>
    <w:rsid w:val="00F837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ACB2F"/>
  <w14:defaultImageDpi w14:val="300"/>
  <w15:docId w15:val="{46346519-2BF7-4A24-A994-9ED1230E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C4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1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462769-DBB6-4C8B-B7D2-B28DFB65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Townsend, Kate MS</cp:lastModifiedBy>
  <cp:revision>13</cp:revision>
  <dcterms:created xsi:type="dcterms:W3CDTF">2026-04-16T04:32:00Z</dcterms:created>
  <dcterms:modified xsi:type="dcterms:W3CDTF">2026-06-15T05:11:00Z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BN123728552</vt:lpwstr>
  </property>
  <property fmtid="{D5CDD505-2E9C-101B-9397-08002B2CF9AE}" pid="4" name="Objective-Title">
    <vt:lpwstr>DDVA HREC Mutual Recognition Notification Form (June 2026)</vt:lpwstr>
  </property>
  <property fmtid="{D5CDD505-2E9C-101B-9397-08002B2CF9AE}" pid="5" name="Objective-Comment">
    <vt:lpwstr/>
  </property>
  <property fmtid="{D5CDD505-2E9C-101B-9397-08002B2CF9AE}" pid="6" name="Objective-CreationStamp">
    <vt:filetime>2026-04-16T04:33:35Z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2026-06-15T05:02:02Z</vt:filetime>
  </property>
  <property fmtid="{D5CDD505-2E9C-101B-9397-08002B2CF9AE}" pid="11" name="Objective-Owner">
    <vt:lpwstr>Defence</vt:lpwstr>
  </property>
  <property fmtid="{D5CDD505-2E9C-101B-9397-08002B2CF9AE}" pid="12" name="Objective-Path">
    <vt:lpwstr>Objective Global Folder - PROD:Defence Business Units:Associate Secretary Organisation:Defence People Group:Chief of Personnel - Military Personnel Organisation:Joint Health Command:ODSGADF : Office Deputy Surgeon General ADF:22 - Research Ethics and Gove</vt:lpwstr>
  </property>
  <property fmtid="{D5CDD505-2E9C-101B-9397-08002B2CF9AE}" pid="13" name="Objective-Parent">
    <vt:lpwstr>Other docs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0.3</vt:lpwstr>
  </property>
  <property fmtid="{D5CDD505-2E9C-101B-9397-08002B2CF9AE}" pid="16" name="Objective-VersionNumber">
    <vt:i4>3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Type">
    <vt:lpwstr/>
  </property>
  <property fmtid="{D5CDD505-2E9C-101B-9397-08002B2CF9AE}" pid="22" name="Objective-Reason for Security Classification Change">
    <vt:lpwstr/>
  </property>
</Properties>
</file>